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684000" cy="684000"/>
            <wp:docPr id="1" name="Picture 1"/>
            <wp:cNvGraphicFramePr>
              <a:graphicFrameLocks noChangeAspect="1"/>
            </wp:cNvGraphicFramePr>
            <a:graphic>
              <a:graphicData uri="http://schemas.openxmlformats.org/drawingml/2006/picture">
                <pic:pic>
                  <pic:nvPicPr>
                    <pic:cNvPr id="0" name="vlag_illustratie.png"/>
                    <pic:cNvPicPr/>
                  </pic:nvPicPr>
                  <pic:blipFill>
                    <a:blip r:embed="rId9"/>
                    <a:stretch>
                      <a:fillRect/>
                    </a:stretch>
                  </pic:blipFill>
                  <pic:spPr>
                    <a:xfrm>
                      <a:off x="0" y="0"/>
                      <a:ext cx="684000" cy="684000"/>
                    </a:xfrm>
                    <a:prstGeom prst="rect"/>
                  </pic:spPr>
                </pic:pic>
              </a:graphicData>
            </a:graphic>
          </wp:inline>
        </w:drawing>
      </w:r>
    </w:p>
    <w:p>
      <w:pPr>
        <w:spacing w:after="0"/>
        <w:jc w:val="center"/>
      </w:pPr>
      <w:r>
        <w:rPr>
          <w:b/>
          <w:color w:val="003366"/>
          <w:sz w:val="52"/>
        </w:rPr>
        <w:t>VLAGGENWEER</w:t>
      </w:r>
    </w:p>
    <w:p>
      <w:pPr>
        <w:spacing w:after="0"/>
        <w:jc w:val="center"/>
      </w:pPr>
      <w:r>
        <w:rPr>
          <w:b w:val="0"/>
          <w:color w:val="334155"/>
          <w:sz w:val="22"/>
        </w:rPr>
        <w:t>Rotterdam | ochtend, middag en avond</w:t>
      </w:r>
    </w:p>
    <w:p>
      <w:pPr>
        <w:spacing w:after="160"/>
        <w:jc w:val="center"/>
      </w:pPr>
      <w:r>
        <w:rPr>
          <w:b/>
          <w:color w:val="003366"/>
          <w:sz w:val="20"/>
        </w:rPr>
        <w:t>Maandag 27 april 2026 | 07:36 uur</w:t>
      </w:r>
    </w:p>
    <w:tbl>
      <w:tblPr>
        <w:tblW w:type="auto" w:w="0"/>
        <w:tblLook w:firstColumn="1" w:firstRow="1" w:lastColumn="0" w:lastRow="0" w:noHBand="0" w:noVBand="1" w:val="04A0"/>
      </w:tblPr>
      <w:tblGrid>
        <w:gridCol w:w="11332"/>
      </w:tblGrid>
      <w:tr>
        <w:tc>
          <w:tcPr>
            <w:tcW w:type="dxa" w:w="11332"/>
            <w:shd w:fill="F8FBFF"/>
            <w:tcBorders>
              <w:top w:val="single" w:sz="8" w:space="0" w:color="D8E2EE"/>
              <w:left w:val="single" w:sz="8" w:space="0" w:color="D8E2EE"/>
              <w:bottom w:val="single" w:sz="8" w:space="0" w:color="D8E2EE"/>
              <w:right w:val="single" w:sz="8" w:space="0" w:color="D8E2EE"/>
            </w:tcBorders>
            <w:tcMar>
              <w:top w:w="150" w:type="dxa"/>
              <w:start w:w="180" w:type="dxa"/>
              <w:bottom w:w="150" w:type="dxa"/>
              <w:end w:w="180" w:type="dxa"/>
            </w:tcMar>
          </w:tcPr>
          <w:p>
            <w:r>
              <w:rPr>
                <w:b/>
                <w:color w:val="003366"/>
                <w:sz w:val="28"/>
              </w:rPr>
              <w:t>NOORDOOSTENWIND</w:t>
            </w:r>
          </w:p>
          <w:p>
            <w:pPr>
              <w:spacing w:before="80"/>
            </w:pPr>
            <w:r>
              <w:rPr>
                <w:b w:val="0"/>
                <w:color w:val="1F334A"/>
                <w:sz w:val="19"/>
              </w:rPr>
              <w:t>Een hogedrukgebied ligt boven de Duitse Bocht. Een zwakke storing ligt momenteel boven de Britse Eilanden en komt langzaam dichterbij. Morgen krijgen we te maken met een hogedrukgebied nabij Schotland. Het verplaatst zich richting de Noordzee, waar het op woensdag aankomt. Dit zal bij ons zorgen voor fraai lenteweer.</w:t>
            </w:r>
          </w:p>
        </w:tc>
      </w:tr>
    </w:tbl>
    <w:p>
      <w:pPr>
        <w:spacing w:after="40"/>
      </w:pPr>
    </w:p>
    <w:tbl>
      <w:tblPr>
        <w:tblW w:type="auto" w:w="0"/>
        <w:tblLayout w:type="autofit"/>
        <w:tblLook w:firstColumn="1" w:firstRow="1" w:lastColumn="0" w:lastRow="0" w:noHBand="0" w:noVBand="1" w:val="04A0"/>
      </w:tblPr>
      <w:tblGrid>
        <w:gridCol w:w="2833"/>
        <w:gridCol w:w="2833"/>
        <w:gridCol w:w="2833"/>
        <w:gridCol w:w="2833"/>
      </w:tblGrid>
      <w:tr>
        <w:tc>
          <w:tcPr>
            <w:tcW w:type="dxa" w:w="2833"/>
            <w:shd w:fill="003366"/>
            <w:tcBorders>
              <w:top w:val="single" w:sz="8" w:space="0" w:color="003366"/>
              <w:left w:val="single" w:sz="8" w:space="0" w:color="003366"/>
              <w:bottom w:val="single" w:sz="8" w:space="0" w:color="003366"/>
              <w:right w:val="single" w:sz="8" w:space="0" w:color="003366"/>
            </w:tcBorders>
            <w:tcMar>
              <w:top w:w="110" w:type="dxa"/>
              <w:start w:w="110" w:type="dxa"/>
              <w:bottom w:w="110" w:type="dxa"/>
              <w:end w:w="110" w:type="dxa"/>
            </w:tcMar>
          </w:tcPr>
          <w:p>
            <w:r>
              <w:rPr>
                <w:b/>
                <w:color w:val="FFFFFF"/>
                <w:sz w:val="19"/>
              </w:rPr>
              <w:t>Dag</w:t>
            </w:r>
          </w:p>
        </w:tc>
        <w:tc>
          <w:tcPr>
            <w:tcW w:type="dxa" w:w="2833"/>
            <w:shd w:fill="003366"/>
            <w:tcBorders>
              <w:top w:val="single" w:sz="8" w:space="0" w:color="003366"/>
              <w:left w:val="single" w:sz="8" w:space="0" w:color="003366"/>
              <w:bottom w:val="single" w:sz="8" w:space="0" w:color="003366"/>
              <w:right w:val="single" w:sz="8" w:space="0" w:color="003366"/>
            </w:tcBorders>
            <w:tcMar>
              <w:top w:w="110" w:type="dxa"/>
              <w:start w:w="110" w:type="dxa"/>
              <w:bottom w:w="110" w:type="dxa"/>
              <w:end w:w="110" w:type="dxa"/>
            </w:tcMar>
          </w:tcPr>
          <w:p>
            <w:r>
              <w:rPr>
                <w:b/>
                <w:color w:val="FFFFFF"/>
                <w:sz w:val="19"/>
              </w:rPr>
              <w:t>Ochtend 09:00</w:t>
            </w:r>
          </w:p>
        </w:tc>
        <w:tc>
          <w:tcPr>
            <w:tcW w:type="dxa" w:w="2833"/>
            <w:shd w:fill="003366"/>
            <w:tcBorders>
              <w:top w:val="single" w:sz="8" w:space="0" w:color="003366"/>
              <w:left w:val="single" w:sz="8" w:space="0" w:color="003366"/>
              <w:bottom w:val="single" w:sz="8" w:space="0" w:color="003366"/>
              <w:right w:val="single" w:sz="8" w:space="0" w:color="003366"/>
            </w:tcBorders>
            <w:tcMar>
              <w:top w:w="110" w:type="dxa"/>
              <w:start w:w="110" w:type="dxa"/>
              <w:bottom w:w="110" w:type="dxa"/>
              <w:end w:w="110" w:type="dxa"/>
            </w:tcMar>
          </w:tcPr>
          <w:p>
            <w:r>
              <w:rPr>
                <w:b/>
                <w:color w:val="FFFFFF"/>
                <w:sz w:val="19"/>
              </w:rPr>
              <w:t>Middag 15:00</w:t>
            </w:r>
          </w:p>
        </w:tc>
        <w:tc>
          <w:tcPr>
            <w:tcW w:type="dxa" w:w="2833"/>
            <w:shd w:fill="003366"/>
            <w:tcBorders>
              <w:top w:val="single" w:sz="8" w:space="0" w:color="003366"/>
              <w:left w:val="single" w:sz="8" w:space="0" w:color="003366"/>
              <w:bottom w:val="single" w:sz="8" w:space="0" w:color="003366"/>
              <w:right w:val="single" w:sz="8" w:space="0" w:color="003366"/>
            </w:tcBorders>
            <w:tcMar>
              <w:top w:w="110" w:type="dxa"/>
              <w:start w:w="110" w:type="dxa"/>
              <w:bottom w:w="110" w:type="dxa"/>
              <w:end w:w="110" w:type="dxa"/>
            </w:tcMar>
          </w:tcPr>
          <w:p>
            <w:r>
              <w:rPr>
                <w:b/>
                <w:color w:val="FFFFFF"/>
                <w:sz w:val="19"/>
              </w:rPr>
              <w:t>Avond 21:00</w:t>
            </w:r>
          </w:p>
        </w:tc>
      </w:tr>
      <w:tr>
        <w:tc>
          <w:tcPr>
            <w:tcW w:type="dxa" w:w="2833"/>
            <w:shd w:fill="EAF3FF"/>
            <w:tcBorders>
              <w:top w:val="single" w:sz="6" w:space="0" w:color="D6DEE8"/>
              <w:left w:val="single" w:sz="6" w:space="0" w:color="D6DEE8"/>
              <w:bottom w:val="single" w:sz="6" w:space="0" w:color="D6DEE8"/>
              <w:right w:val="single" w:sz="6" w:space="0" w:color="D6DEE8"/>
            </w:tcBorders>
            <w:tcMar>
              <w:top w:w="150" w:type="dxa"/>
              <w:start w:w="120" w:type="dxa"/>
              <w:bottom w:w="150" w:type="dxa"/>
              <w:end w:w="120" w:type="dxa"/>
            </w:tcMar>
          </w:tcPr>
          <w:p>
            <w:r>
              <w:rPr>
                <w:b/>
                <w:color w:val="003366"/>
                <w:sz w:val="21"/>
              </w:rPr>
              <w:t>Maandag</w:t>
            </w:r>
          </w:p>
          <w:p>
            <w:r>
              <w:rPr>
                <w:b w:val="0"/>
                <w:color w:val="475569"/>
                <w:sz w:val="18"/>
              </w:rPr>
              <w:t>27 april</w:t>
            </w:r>
          </w:p>
        </w:tc>
        <w:tc>
          <w:tcPr>
            <w:tcW w:type="dxa" w:w="2833"/>
            <w:shd w:fill="16A34A"/>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FFFFFF"/>
                <w:sz w:val="30"/>
              </w:rPr>
              <w:t>↙  ONO</w:t>
            </w:r>
          </w:p>
          <w:p>
            <w:r>
              <w:rPr>
                <w:b/>
                <w:color w:val="FFFFFF"/>
                <w:sz w:val="26"/>
              </w:rPr>
              <w:t>Bft 2</w:t>
            </w:r>
          </w:p>
          <w:p>
            <w:r>
              <w:rPr>
                <w:b w:val="0"/>
                <w:color w:val="FFFFFF"/>
                <w:sz w:val="19"/>
              </w:rPr>
              <w:t>9 km/u wind</w:t>
            </w:r>
          </w:p>
          <w:p>
            <w:r>
              <w:rPr>
                <w:b w:val="0"/>
                <w:color w:val="FFFFFF"/>
                <w:sz w:val="19"/>
              </w:rPr>
              <w:t>stoten 15 km/u</w:t>
            </w:r>
          </w:p>
        </w:tc>
        <w:tc>
          <w:tcPr>
            <w:tcW w:type="dxa" w:w="2833"/>
            <w:shd w:fill="16A34A"/>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FFFFFF"/>
                <w:sz w:val="30"/>
              </w:rPr>
              <w:t>↙  NO</w:t>
            </w:r>
          </w:p>
          <w:p>
            <w:r>
              <w:rPr>
                <w:b/>
                <w:color w:val="FFFFFF"/>
                <w:sz w:val="26"/>
              </w:rPr>
              <w:t>Bft 2</w:t>
            </w:r>
          </w:p>
          <w:p>
            <w:r>
              <w:rPr>
                <w:b w:val="0"/>
                <w:color w:val="FFFFFF"/>
                <w:sz w:val="19"/>
              </w:rPr>
              <w:t>11 km/u wind</w:t>
            </w:r>
          </w:p>
          <w:p>
            <w:r>
              <w:rPr>
                <w:b w:val="0"/>
                <w:color w:val="FFFFFF"/>
                <w:sz w:val="19"/>
              </w:rPr>
              <w:t>stoten 20 km/u</w:t>
            </w:r>
          </w:p>
        </w:tc>
        <w:tc>
          <w:tcPr>
            <w:tcW w:type="dxa" w:w="2833"/>
            <w:shd w:fill="16A34A"/>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FFFFFF"/>
                <w:sz w:val="30"/>
              </w:rPr>
              <w:t>↙  NO</w:t>
            </w:r>
          </w:p>
          <w:p>
            <w:r>
              <w:rPr>
                <w:b/>
                <w:color w:val="FFFFFF"/>
                <w:sz w:val="26"/>
              </w:rPr>
              <w:t>Bft 3</w:t>
            </w:r>
          </w:p>
          <w:p>
            <w:r>
              <w:rPr>
                <w:b w:val="0"/>
                <w:color w:val="FFFFFF"/>
                <w:sz w:val="19"/>
              </w:rPr>
              <w:t>13 km/u wind</w:t>
            </w:r>
          </w:p>
          <w:p>
            <w:r>
              <w:rPr>
                <w:b w:val="0"/>
                <w:color w:val="FFFFFF"/>
                <w:sz w:val="19"/>
              </w:rPr>
              <w:t>stoten 22 km/u</w:t>
            </w:r>
          </w:p>
        </w:tc>
      </w:tr>
      <w:tr>
        <w:tc>
          <w:tcPr>
            <w:tcW w:type="dxa" w:w="2833"/>
            <w:shd w:fill="F8FBFF"/>
            <w:tcBorders>
              <w:top w:val="single" w:sz="6" w:space="0" w:color="D6DEE8"/>
              <w:left w:val="single" w:sz="6" w:space="0" w:color="D6DEE8"/>
              <w:bottom w:val="single" w:sz="6" w:space="0" w:color="D6DEE8"/>
              <w:right w:val="single" w:sz="6" w:space="0" w:color="D6DEE8"/>
            </w:tcBorders>
            <w:tcMar>
              <w:top w:w="150" w:type="dxa"/>
              <w:start w:w="120" w:type="dxa"/>
              <w:bottom w:w="150" w:type="dxa"/>
              <w:end w:w="120" w:type="dxa"/>
            </w:tcMar>
          </w:tcPr>
          <w:p>
            <w:r>
              <w:rPr>
                <w:b/>
                <w:color w:val="003366"/>
                <w:sz w:val="21"/>
              </w:rPr>
              <w:t>Dinsdag</w:t>
            </w:r>
          </w:p>
          <w:p>
            <w:r>
              <w:rPr>
                <w:b w:val="0"/>
                <w:color w:val="475569"/>
                <w:sz w:val="18"/>
              </w:rPr>
              <w:t>28 april</w:t>
            </w:r>
          </w:p>
        </w:tc>
        <w:tc>
          <w:tcPr>
            <w:tcW w:type="dxa" w:w="2833"/>
            <w:shd w:fill="16A34A"/>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FFFFFF"/>
                <w:sz w:val="30"/>
              </w:rPr>
              <w:t>↙  NO</w:t>
            </w:r>
          </w:p>
          <w:p>
            <w:r>
              <w:rPr>
                <w:b/>
                <w:color w:val="FFFFFF"/>
                <w:sz w:val="26"/>
              </w:rPr>
              <w:t>Bft 3</w:t>
            </w:r>
          </w:p>
          <w:p>
            <w:r>
              <w:rPr>
                <w:b w:val="0"/>
                <w:color w:val="FFFFFF"/>
                <w:sz w:val="19"/>
              </w:rPr>
              <w:t>18 km/u wind</w:t>
            </w:r>
          </w:p>
          <w:p>
            <w:r>
              <w:rPr>
                <w:b w:val="0"/>
                <w:color w:val="FFFFFF"/>
                <w:sz w:val="19"/>
              </w:rPr>
              <w:t>stoten 32 km/u</w:t>
            </w:r>
          </w:p>
        </w:tc>
        <w:tc>
          <w:tcPr>
            <w:tcW w:type="dxa" w:w="2833"/>
            <w:shd w:fill="FACC15"/>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111827"/>
                <w:sz w:val="30"/>
              </w:rPr>
              <w:t>↙  NO</w:t>
            </w:r>
          </w:p>
          <w:p>
            <w:r>
              <w:rPr>
                <w:b/>
                <w:color w:val="111827"/>
                <w:sz w:val="26"/>
              </w:rPr>
              <w:t>Bft 4</w:t>
            </w:r>
          </w:p>
          <w:p>
            <w:r>
              <w:rPr>
                <w:b w:val="0"/>
                <w:color w:val="111827"/>
                <w:sz w:val="19"/>
              </w:rPr>
              <w:t>28 km/u wind</w:t>
            </w:r>
          </w:p>
          <w:p>
            <w:r>
              <w:rPr>
                <w:b w:val="0"/>
                <w:color w:val="111827"/>
                <w:sz w:val="19"/>
              </w:rPr>
              <w:t>stoten 43 km/u</w:t>
            </w:r>
          </w:p>
        </w:tc>
        <w:tc>
          <w:tcPr>
            <w:tcW w:type="dxa" w:w="2833"/>
            <w:shd w:fill="FACC15"/>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111827"/>
                <w:sz w:val="30"/>
              </w:rPr>
              <w:t>↙  NO</w:t>
            </w:r>
          </w:p>
          <w:p>
            <w:r>
              <w:rPr>
                <w:b/>
                <w:color w:val="111827"/>
                <w:sz w:val="26"/>
              </w:rPr>
              <w:t>Bft 4</w:t>
            </w:r>
          </w:p>
          <w:p>
            <w:r>
              <w:rPr>
                <w:b w:val="0"/>
                <w:color w:val="111827"/>
                <w:sz w:val="19"/>
              </w:rPr>
              <w:t>22 km/u wind</w:t>
            </w:r>
          </w:p>
          <w:p>
            <w:r>
              <w:rPr>
                <w:b w:val="0"/>
                <w:color w:val="111827"/>
                <w:sz w:val="19"/>
              </w:rPr>
              <w:t>stoten 37 km/u</w:t>
            </w:r>
          </w:p>
        </w:tc>
      </w:tr>
      <w:tr>
        <w:tc>
          <w:tcPr>
            <w:tcW w:type="dxa" w:w="2833"/>
            <w:shd w:fill="EAF3FF"/>
            <w:tcBorders>
              <w:top w:val="single" w:sz="6" w:space="0" w:color="D6DEE8"/>
              <w:left w:val="single" w:sz="6" w:space="0" w:color="D6DEE8"/>
              <w:bottom w:val="single" w:sz="6" w:space="0" w:color="D6DEE8"/>
              <w:right w:val="single" w:sz="6" w:space="0" w:color="D6DEE8"/>
            </w:tcBorders>
            <w:tcMar>
              <w:top w:w="150" w:type="dxa"/>
              <w:start w:w="120" w:type="dxa"/>
              <w:bottom w:w="150" w:type="dxa"/>
              <w:end w:w="120" w:type="dxa"/>
            </w:tcMar>
          </w:tcPr>
          <w:p>
            <w:r>
              <w:rPr>
                <w:b/>
                <w:color w:val="003366"/>
                <w:sz w:val="21"/>
              </w:rPr>
              <w:t>Woensdag</w:t>
            </w:r>
          </w:p>
          <w:p>
            <w:r>
              <w:rPr>
                <w:b w:val="0"/>
                <w:color w:val="475569"/>
                <w:sz w:val="18"/>
              </w:rPr>
              <w:t>29 april</w:t>
            </w:r>
          </w:p>
        </w:tc>
        <w:tc>
          <w:tcPr>
            <w:tcW w:type="dxa" w:w="2833"/>
            <w:shd w:fill="FACC15"/>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111827"/>
                <w:sz w:val="30"/>
              </w:rPr>
              <w:t>↙  ONO</w:t>
            </w:r>
          </w:p>
          <w:p>
            <w:r>
              <w:rPr>
                <w:b/>
                <w:color w:val="111827"/>
                <w:sz w:val="26"/>
              </w:rPr>
              <w:t>Bft 4</w:t>
            </w:r>
          </w:p>
          <w:p>
            <w:r>
              <w:rPr>
                <w:b w:val="0"/>
                <w:color w:val="111827"/>
                <w:sz w:val="19"/>
              </w:rPr>
              <w:t>22 km/u wind</w:t>
            </w:r>
          </w:p>
          <w:p>
            <w:r>
              <w:rPr>
                <w:b w:val="0"/>
                <w:color w:val="111827"/>
                <w:sz w:val="19"/>
              </w:rPr>
              <w:t>stoten 33 km/u</w:t>
            </w:r>
          </w:p>
        </w:tc>
        <w:tc>
          <w:tcPr>
            <w:tcW w:type="dxa" w:w="2833"/>
            <w:shd w:fill="F97316"/>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FFFFFF"/>
                <w:sz w:val="30"/>
              </w:rPr>
              <w:t>←  ONO</w:t>
            </w:r>
          </w:p>
          <w:p>
            <w:r>
              <w:rPr>
                <w:b/>
                <w:color w:val="FFFFFF"/>
                <w:sz w:val="26"/>
              </w:rPr>
              <w:t>Bft 5</w:t>
            </w:r>
          </w:p>
          <w:p>
            <w:r>
              <w:rPr>
                <w:b w:val="0"/>
                <w:color w:val="FFFFFF"/>
                <w:sz w:val="19"/>
              </w:rPr>
              <w:t>30 km/u wind</w:t>
            </w:r>
          </w:p>
          <w:p>
            <w:r>
              <w:rPr>
                <w:b w:val="0"/>
                <w:color w:val="FFFFFF"/>
                <w:sz w:val="19"/>
              </w:rPr>
              <w:t>stoten 46 km/u</w:t>
            </w:r>
          </w:p>
        </w:tc>
        <w:tc>
          <w:tcPr>
            <w:tcW w:type="dxa" w:w="2833"/>
            <w:shd w:fill="FACC15"/>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111827"/>
                <w:sz w:val="30"/>
              </w:rPr>
              <w:t>↙  ONO</w:t>
            </w:r>
          </w:p>
          <w:p>
            <w:r>
              <w:rPr>
                <w:b/>
                <w:color w:val="111827"/>
                <w:sz w:val="26"/>
              </w:rPr>
              <w:t>Bft 4</w:t>
            </w:r>
          </w:p>
          <w:p>
            <w:r>
              <w:rPr>
                <w:b w:val="0"/>
                <w:color w:val="111827"/>
                <w:sz w:val="19"/>
              </w:rPr>
              <w:t>22 km/u wind</w:t>
            </w:r>
          </w:p>
          <w:p>
            <w:r>
              <w:rPr>
                <w:b w:val="0"/>
                <w:color w:val="111827"/>
                <w:sz w:val="19"/>
              </w:rPr>
              <w:t>stoten 39 km/u</w:t>
            </w:r>
          </w:p>
        </w:tc>
      </w:tr>
      <w:tr>
        <w:tc>
          <w:tcPr>
            <w:tcW w:type="dxa" w:w="2833"/>
            <w:shd w:fill="F8FBFF"/>
            <w:tcBorders>
              <w:top w:val="single" w:sz="6" w:space="0" w:color="D6DEE8"/>
              <w:left w:val="single" w:sz="6" w:space="0" w:color="D6DEE8"/>
              <w:bottom w:val="single" w:sz="6" w:space="0" w:color="D6DEE8"/>
              <w:right w:val="single" w:sz="6" w:space="0" w:color="D6DEE8"/>
            </w:tcBorders>
            <w:tcMar>
              <w:top w:w="150" w:type="dxa"/>
              <w:start w:w="120" w:type="dxa"/>
              <w:bottom w:w="150" w:type="dxa"/>
              <w:end w:w="120" w:type="dxa"/>
            </w:tcMar>
          </w:tcPr>
          <w:p>
            <w:r>
              <w:rPr>
                <w:b/>
                <w:color w:val="003366"/>
                <w:sz w:val="21"/>
              </w:rPr>
              <w:t>Donderdag</w:t>
            </w:r>
          </w:p>
          <w:p>
            <w:r>
              <w:rPr>
                <w:b w:val="0"/>
                <w:color w:val="475569"/>
                <w:sz w:val="18"/>
              </w:rPr>
              <w:t>30 april</w:t>
            </w:r>
          </w:p>
        </w:tc>
        <w:tc>
          <w:tcPr>
            <w:tcW w:type="dxa" w:w="2833"/>
            <w:shd w:fill="FACC15"/>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111827"/>
                <w:sz w:val="30"/>
              </w:rPr>
              <w:t>←  O</w:t>
            </w:r>
          </w:p>
          <w:p>
            <w:r>
              <w:rPr>
                <w:b/>
                <w:color w:val="111827"/>
                <w:sz w:val="26"/>
              </w:rPr>
              <w:t>Bft 4</w:t>
            </w:r>
          </w:p>
          <w:p>
            <w:r>
              <w:rPr>
                <w:b w:val="0"/>
                <w:color w:val="111827"/>
                <w:sz w:val="19"/>
              </w:rPr>
              <w:t>20 km/u wind</w:t>
            </w:r>
          </w:p>
          <w:p>
            <w:r>
              <w:rPr>
                <w:b w:val="0"/>
                <w:color w:val="111827"/>
                <w:sz w:val="19"/>
              </w:rPr>
              <w:t>stoten 32 km/u</w:t>
            </w:r>
          </w:p>
        </w:tc>
        <w:tc>
          <w:tcPr>
            <w:tcW w:type="dxa" w:w="2833"/>
            <w:shd w:fill="FACC15"/>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111827"/>
                <w:sz w:val="30"/>
              </w:rPr>
              <w:t>←  O</w:t>
            </w:r>
          </w:p>
          <w:p>
            <w:r>
              <w:rPr>
                <w:b/>
                <w:color w:val="111827"/>
                <w:sz w:val="26"/>
              </w:rPr>
              <w:t>Bft 4</w:t>
            </w:r>
          </w:p>
          <w:p>
            <w:r>
              <w:rPr>
                <w:b w:val="0"/>
                <w:color w:val="111827"/>
                <w:sz w:val="19"/>
              </w:rPr>
              <w:t>28 km/u wind</w:t>
            </w:r>
          </w:p>
          <w:p>
            <w:r>
              <w:rPr>
                <w:b w:val="0"/>
                <w:color w:val="111827"/>
                <w:sz w:val="19"/>
              </w:rPr>
              <w:t>stoten 44 km/u</w:t>
            </w:r>
          </w:p>
        </w:tc>
        <w:tc>
          <w:tcPr>
            <w:tcW w:type="dxa" w:w="2833"/>
            <w:shd w:fill="FACC15"/>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111827"/>
                <w:sz w:val="30"/>
              </w:rPr>
              <w:t>←  O</w:t>
            </w:r>
          </w:p>
          <w:p>
            <w:r>
              <w:rPr>
                <w:b/>
                <w:color w:val="111827"/>
                <w:sz w:val="26"/>
              </w:rPr>
              <w:t>Bft 4</w:t>
            </w:r>
          </w:p>
          <w:p>
            <w:r>
              <w:rPr>
                <w:b w:val="0"/>
                <w:color w:val="111827"/>
                <w:sz w:val="19"/>
              </w:rPr>
              <w:t>22 km/u wind</w:t>
            </w:r>
          </w:p>
          <w:p>
            <w:r>
              <w:rPr>
                <w:b w:val="0"/>
                <w:color w:val="111827"/>
                <w:sz w:val="19"/>
              </w:rPr>
              <w:t>stoten 37 km/u</w:t>
            </w:r>
          </w:p>
        </w:tc>
      </w:tr>
      <w:tr>
        <w:tc>
          <w:tcPr>
            <w:tcW w:type="dxa" w:w="2833"/>
            <w:shd w:fill="EAF3FF"/>
            <w:tcBorders>
              <w:top w:val="single" w:sz="6" w:space="0" w:color="D6DEE8"/>
              <w:left w:val="single" w:sz="6" w:space="0" w:color="D6DEE8"/>
              <w:bottom w:val="single" w:sz="6" w:space="0" w:color="D6DEE8"/>
              <w:right w:val="single" w:sz="6" w:space="0" w:color="D6DEE8"/>
            </w:tcBorders>
            <w:tcMar>
              <w:top w:w="150" w:type="dxa"/>
              <w:start w:w="120" w:type="dxa"/>
              <w:bottom w:w="150" w:type="dxa"/>
              <w:end w:w="120" w:type="dxa"/>
            </w:tcMar>
          </w:tcPr>
          <w:p>
            <w:r>
              <w:rPr>
                <w:b/>
                <w:color w:val="003366"/>
                <w:sz w:val="21"/>
              </w:rPr>
              <w:t>Vrijdag</w:t>
            </w:r>
          </w:p>
          <w:p>
            <w:r>
              <w:rPr>
                <w:b w:val="0"/>
                <w:color w:val="475569"/>
                <w:sz w:val="18"/>
              </w:rPr>
              <w:t>1 mei</w:t>
            </w:r>
          </w:p>
        </w:tc>
        <w:tc>
          <w:tcPr>
            <w:tcW w:type="dxa" w:w="2833"/>
            <w:shd w:fill="16A34A"/>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FFFFFF"/>
                <w:sz w:val="30"/>
              </w:rPr>
              <w:t>←  OZO</w:t>
            </w:r>
          </w:p>
          <w:p>
            <w:r>
              <w:rPr>
                <w:b/>
                <w:color w:val="FFFFFF"/>
                <w:sz w:val="26"/>
              </w:rPr>
              <w:t>Bft 3</w:t>
            </w:r>
          </w:p>
          <w:p>
            <w:r>
              <w:rPr>
                <w:b w:val="0"/>
                <w:color w:val="FFFFFF"/>
                <w:sz w:val="19"/>
              </w:rPr>
              <w:t>18 km/u wind</w:t>
            </w:r>
          </w:p>
          <w:p>
            <w:r>
              <w:rPr>
                <w:b w:val="0"/>
                <w:color w:val="FFFFFF"/>
                <w:sz w:val="19"/>
              </w:rPr>
              <w:t>stoten 28 km/u</w:t>
            </w:r>
          </w:p>
        </w:tc>
        <w:tc>
          <w:tcPr>
            <w:tcW w:type="dxa" w:w="2833"/>
            <w:shd w:fill="FACC15"/>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111827"/>
                <w:sz w:val="30"/>
              </w:rPr>
              <w:t>↖  ZO</w:t>
            </w:r>
          </w:p>
          <w:p>
            <w:r>
              <w:rPr>
                <w:b/>
                <w:color w:val="111827"/>
                <w:sz w:val="26"/>
              </w:rPr>
              <w:t>Bft 4</w:t>
            </w:r>
          </w:p>
          <w:p>
            <w:r>
              <w:rPr>
                <w:b w:val="0"/>
                <w:color w:val="111827"/>
                <w:sz w:val="19"/>
              </w:rPr>
              <w:t>22 km/u wind</w:t>
            </w:r>
          </w:p>
          <w:p>
            <w:r>
              <w:rPr>
                <w:b w:val="0"/>
                <w:color w:val="111827"/>
                <w:sz w:val="19"/>
              </w:rPr>
              <w:t>stoten 37 km/u</w:t>
            </w:r>
          </w:p>
        </w:tc>
        <w:tc>
          <w:tcPr>
            <w:tcW w:type="dxa" w:w="2833"/>
            <w:shd w:fill="16A34A"/>
            <w:tcBorders>
              <w:top w:val="single" w:sz="8" w:space="0" w:color="D6DEE8"/>
              <w:left w:val="single" w:sz="8" w:space="0" w:color="D6DEE8"/>
              <w:bottom w:val="single" w:sz="8" w:space="0" w:color="D6DEE8"/>
              <w:right w:val="single" w:sz="8" w:space="0" w:color="D6DEE8"/>
            </w:tcBorders>
            <w:tcMar>
              <w:top w:w="150" w:type="dxa"/>
              <w:start w:w="120" w:type="dxa"/>
              <w:bottom w:w="150" w:type="dxa"/>
              <w:end w:w="120" w:type="dxa"/>
            </w:tcMar>
          </w:tcPr>
          <w:p>
            <w:r>
              <w:rPr>
                <w:b/>
                <w:color w:val="FFFFFF"/>
                <w:sz w:val="30"/>
              </w:rPr>
              <w:t>↖  ZO</w:t>
            </w:r>
          </w:p>
          <w:p>
            <w:r>
              <w:rPr>
                <w:b/>
                <w:color w:val="FFFFFF"/>
                <w:sz w:val="26"/>
              </w:rPr>
              <w:t>Bft 3</w:t>
            </w:r>
          </w:p>
          <w:p>
            <w:r>
              <w:rPr>
                <w:b w:val="0"/>
                <w:color w:val="FFFFFF"/>
                <w:sz w:val="19"/>
              </w:rPr>
              <w:t>13 km/u wind</w:t>
            </w:r>
          </w:p>
          <w:p>
            <w:r>
              <w:rPr>
                <w:b w:val="0"/>
                <w:color w:val="FFFFFF"/>
                <w:sz w:val="19"/>
              </w:rPr>
              <w:t>stoten 22 km/u</w:t>
            </w:r>
          </w:p>
        </w:tc>
      </w:tr>
    </w:tbl>
    <w:sectPr w:rsidR="00FC693F" w:rsidRPr="0006063C" w:rsidSect="00034616">
      <w:footerReference w:type="default" r:id="rId10"/>
      <w:pgSz w:w="12240" w:h="15840"/>
      <w:pgMar w:top="454" w:right="454" w:bottom="454"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b w:val="0"/>
        <w:color w:val="64748B"/>
        <w:sz w:val="16"/>
      </w:rPr>
      <w:t>© Ed Aldus Weer en Media</w:t>
    </w:r>
    <w:r>
      <w:br/>
    </w:r>
    <w:r>
      <w:rPr>
        <w:b w:val="0"/>
        <w:color w:val="64748B"/>
        <w:sz w:val="14"/>
      </w:rPr>
      <w:t>© Ed Aldus Weer en Media aanvaardt geen aansprakelijkheid voor het niet of slechts ten-dele uitkomen van de verstrekte verwachtingen.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